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DD5B" w14:textId="3AF53AAB" w:rsidR="00F14A49" w:rsidRDefault="00F14A49" w:rsidP="00F14A49">
      <w:bookmarkStart w:id="0" w:name="_Hlk215740823"/>
      <w:r>
        <w:t>[Insert your business logo here]</w:t>
      </w:r>
    </w:p>
    <w:bookmarkEnd w:id="0"/>
    <w:p w14:paraId="0FB53980" w14:textId="10092B26" w:rsidR="001C761D" w:rsidRPr="0043092B" w:rsidRDefault="00EA03D6" w:rsidP="00667992">
      <w:pPr>
        <w:pStyle w:val="Heading1"/>
      </w:pPr>
      <w:r w:rsidRPr="0043092B">
        <w:t>Invoice</w:t>
      </w:r>
    </w:p>
    <w:p w14:paraId="22570615" w14:textId="0D70668B" w:rsidR="00B166DF" w:rsidRPr="00DF0021" w:rsidRDefault="00B166DF" w:rsidP="00B166DF"/>
    <w:p w14:paraId="4C9E048B" w14:textId="1781984D" w:rsidR="00B166DF" w:rsidRPr="00E15E36" w:rsidRDefault="00B166DF" w:rsidP="00E15E36">
      <w:pPr>
        <w:rPr>
          <w:rStyle w:val="Emphasis"/>
          <w:i w:val="0"/>
          <w:iCs w:val="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9"/>
        <w:gridCol w:w="3073"/>
        <w:gridCol w:w="2874"/>
      </w:tblGrid>
      <w:tr w:rsidR="00BF2FE0" w14:paraId="3C7D6CAA" w14:textId="77777777" w:rsidTr="00637053">
        <w:tc>
          <w:tcPr>
            <w:tcW w:w="1705" w:type="pct"/>
          </w:tcPr>
          <w:p w14:paraId="366B9494" w14:textId="4904F495" w:rsidR="00BF2FE0" w:rsidRDefault="00B71274" w:rsidP="00BF2FE0">
            <w:pPr>
              <w:spacing w:after="0" w:line="240" w:lineRule="auto"/>
            </w:pPr>
            <w:r>
              <w:t>[</w:t>
            </w:r>
            <w:r w:rsidR="00B166DF">
              <w:t>B</w:t>
            </w:r>
            <w:r w:rsidR="00BF2FE0">
              <w:t>usiness name</w:t>
            </w:r>
            <w:r>
              <w:t>]</w:t>
            </w:r>
          </w:p>
        </w:tc>
        <w:tc>
          <w:tcPr>
            <w:tcW w:w="1702" w:type="pct"/>
          </w:tcPr>
          <w:p w14:paraId="236C096F" w14:textId="1D7695A9" w:rsidR="00BF2FE0" w:rsidRDefault="00BF2FE0" w:rsidP="00BF2FE0">
            <w:pPr>
              <w:spacing w:after="0" w:line="240" w:lineRule="auto"/>
            </w:pPr>
          </w:p>
        </w:tc>
        <w:tc>
          <w:tcPr>
            <w:tcW w:w="1592" w:type="pct"/>
          </w:tcPr>
          <w:p w14:paraId="582FCAA1" w14:textId="75E14D30" w:rsidR="00BF2FE0" w:rsidRDefault="00B71274" w:rsidP="00BF2FE0">
            <w:pPr>
              <w:spacing w:after="0" w:line="240" w:lineRule="auto"/>
            </w:pPr>
            <w:r>
              <w:t>[</w:t>
            </w:r>
            <w:r w:rsidR="00BF2FE0">
              <w:t>Customer name</w:t>
            </w:r>
            <w:r>
              <w:t>]</w:t>
            </w:r>
          </w:p>
        </w:tc>
      </w:tr>
      <w:tr w:rsidR="00BF2FE0" w14:paraId="2182F2D5" w14:textId="77777777" w:rsidTr="00637053">
        <w:tc>
          <w:tcPr>
            <w:tcW w:w="1705" w:type="pct"/>
          </w:tcPr>
          <w:p w14:paraId="2EBFC944" w14:textId="3A0E10F5" w:rsidR="00BF2FE0" w:rsidRDefault="00E37418" w:rsidP="00BF2FE0">
            <w:pPr>
              <w:spacing w:after="0" w:line="240" w:lineRule="auto"/>
            </w:pPr>
            <w:r>
              <w:t xml:space="preserve">ABN: </w:t>
            </w:r>
          </w:p>
        </w:tc>
        <w:tc>
          <w:tcPr>
            <w:tcW w:w="1702" w:type="pct"/>
          </w:tcPr>
          <w:p w14:paraId="1E391EFA" w14:textId="4C523FFC" w:rsidR="00BF2FE0" w:rsidRDefault="00BF2FE0" w:rsidP="00BF2FE0">
            <w:pPr>
              <w:spacing w:after="0" w:line="240" w:lineRule="auto"/>
            </w:pPr>
          </w:p>
        </w:tc>
        <w:tc>
          <w:tcPr>
            <w:tcW w:w="1592" w:type="pct"/>
          </w:tcPr>
          <w:p w14:paraId="0E991338" w14:textId="43E4F0EA" w:rsidR="00BF2FE0" w:rsidRDefault="00B71274" w:rsidP="00BF2FE0">
            <w:pPr>
              <w:spacing w:after="0" w:line="240" w:lineRule="auto"/>
            </w:pPr>
            <w:r>
              <w:t>[</w:t>
            </w:r>
            <w:r w:rsidR="00E37418">
              <w:t>Company name</w:t>
            </w:r>
            <w:r w:rsidR="00BF2FE0">
              <w:t xml:space="preserve"> </w:t>
            </w:r>
            <w:r w:rsidR="00B166DF">
              <w:t>or ABN</w:t>
            </w:r>
            <w:r>
              <w:t>]</w:t>
            </w:r>
          </w:p>
        </w:tc>
      </w:tr>
      <w:tr w:rsidR="00B166DF" w14:paraId="4CF9F572" w14:textId="77777777" w:rsidTr="00637053">
        <w:tc>
          <w:tcPr>
            <w:tcW w:w="1705" w:type="pct"/>
          </w:tcPr>
          <w:p w14:paraId="32BE77FF" w14:textId="65B16B61" w:rsidR="00B166DF" w:rsidRDefault="00B71274" w:rsidP="00B166DF">
            <w:pPr>
              <w:spacing w:after="0" w:line="240" w:lineRule="auto"/>
            </w:pPr>
            <w:r>
              <w:t>[</w:t>
            </w:r>
            <w:r w:rsidR="00B166DF">
              <w:t>Address line 1</w:t>
            </w:r>
            <w:r>
              <w:t>]</w:t>
            </w:r>
          </w:p>
        </w:tc>
        <w:tc>
          <w:tcPr>
            <w:tcW w:w="1702" w:type="pct"/>
          </w:tcPr>
          <w:p w14:paraId="3791B084" w14:textId="0527B2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500E3AFE" w14:textId="7B4D737E" w:rsidR="00B166DF" w:rsidRDefault="00B71274" w:rsidP="00B166DF">
            <w:pPr>
              <w:spacing w:after="0" w:line="240" w:lineRule="auto"/>
            </w:pPr>
            <w:r>
              <w:t>[</w:t>
            </w:r>
            <w:r w:rsidR="00B166DF">
              <w:t>Address line 1</w:t>
            </w:r>
            <w:r>
              <w:t>]</w:t>
            </w:r>
          </w:p>
        </w:tc>
      </w:tr>
      <w:tr w:rsidR="00B166DF" w14:paraId="41422B26" w14:textId="77777777" w:rsidTr="00637053">
        <w:tc>
          <w:tcPr>
            <w:tcW w:w="1705" w:type="pct"/>
          </w:tcPr>
          <w:p w14:paraId="4AFEF98B" w14:textId="2F3CFCB7" w:rsidR="00B166DF" w:rsidRDefault="00B71274" w:rsidP="00B166DF">
            <w:pPr>
              <w:spacing w:after="0" w:line="240" w:lineRule="auto"/>
            </w:pPr>
            <w:r>
              <w:t>[</w:t>
            </w:r>
            <w:r w:rsidR="00B166DF">
              <w:t>Address line 2</w:t>
            </w:r>
            <w:r>
              <w:t>]</w:t>
            </w:r>
          </w:p>
        </w:tc>
        <w:tc>
          <w:tcPr>
            <w:tcW w:w="1702" w:type="pct"/>
          </w:tcPr>
          <w:p w14:paraId="32B82223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5D026DFB" w14:textId="7C92A89A" w:rsidR="00B166DF" w:rsidRDefault="00B71274" w:rsidP="00B166DF">
            <w:pPr>
              <w:spacing w:after="0" w:line="240" w:lineRule="auto"/>
            </w:pPr>
            <w:r>
              <w:t>[</w:t>
            </w:r>
            <w:r w:rsidR="00B166DF">
              <w:t>Address line 2</w:t>
            </w:r>
            <w:r>
              <w:t>]</w:t>
            </w:r>
          </w:p>
        </w:tc>
      </w:tr>
      <w:tr w:rsidR="00B166DF" w14:paraId="507FDD1C" w14:textId="77777777" w:rsidTr="00637053">
        <w:tc>
          <w:tcPr>
            <w:tcW w:w="1705" w:type="pct"/>
          </w:tcPr>
          <w:p w14:paraId="326C92F5" w14:textId="37283942" w:rsidR="00B166DF" w:rsidRDefault="00B166DF" w:rsidP="00B166DF">
            <w:pPr>
              <w:spacing w:after="0" w:line="240" w:lineRule="auto"/>
            </w:pPr>
            <w:r>
              <w:t>Email:</w:t>
            </w:r>
          </w:p>
        </w:tc>
        <w:tc>
          <w:tcPr>
            <w:tcW w:w="1702" w:type="pct"/>
          </w:tcPr>
          <w:p w14:paraId="0A4E9E85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0523FBCF" w14:textId="16F0D678" w:rsidR="00B166DF" w:rsidRDefault="00B166DF" w:rsidP="00B166DF">
            <w:pPr>
              <w:spacing w:after="0" w:line="240" w:lineRule="auto"/>
            </w:pPr>
            <w:r>
              <w:t>Email:</w:t>
            </w:r>
          </w:p>
        </w:tc>
      </w:tr>
      <w:tr w:rsidR="00B166DF" w14:paraId="2664EE1F" w14:textId="77777777" w:rsidTr="00637053">
        <w:tc>
          <w:tcPr>
            <w:tcW w:w="1705" w:type="pct"/>
          </w:tcPr>
          <w:p w14:paraId="2C49E1B8" w14:textId="4C4B46E1" w:rsidR="00B166DF" w:rsidRDefault="00B166DF" w:rsidP="00B166DF">
            <w:pPr>
              <w:spacing w:after="0" w:line="240" w:lineRule="auto"/>
            </w:pPr>
            <w:r>
              <w:t>Phone:</w:t>
            </w:r>
          </w:p>
        </w:tc>
        <w:tc>
          <w:tcPr>
            <w:tcW w:w="1702" w:type="pct"/>
          </w:tcPr>
          <w:p w14:paraId="4E1C6BF8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29651860" w14:textId="30607AC8" w:rsidR="00B166DF" w:rsidRDefault="00B166DF" w:rsidP="00B166DF">
            <w:pPr>
              <w:spacing w:after="0" w:line="240" w:lineRule="auto"/>
            </w:pPr>
            <w:r>
              <w:t>Phone:</w:t>
            </w:r>
          </w:p>
        </w:tc>
      </w:tr>
      <w:tr w:rsidR="00B166DF" w14:paraId="19EE6955" w14:textId="77777777" w:rsidTr="00637053">
        <w:tc>
          <w:tcPr>
            <w:tcW w:w="1705" w:type="pct"/>
          </w:tcPr>
          <w:p w14:paraId="090FED89" w14:textId="2F0392EC" w:rsidR="00B166DF" w:rsidRDefault="00B166DF" w:rsidP="00B166DF">
            <w:pPr>
              <w:spacing w:after="0" w:line="240" w:lineRule="auto"/>
            </w:pPr>
          </w:p>
        </w:tc>
        <w:tc>
          <w:tcPr>
            <w:tcW w:w="1702" w:type="pct"/>
          </w:tcPr>
          <w:p w14:paraId="0EBAA9E0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4318652E" w14:textId="2F59D02E" w:rsidR="00B166DF" w:rsidRDefault="00B166DF" w:rsidP="00B166DF">
            <w:pPr>
              <w:spacing w:after="0" w:line="240" w:lineRule="auto"/>
            </w:pPr>
          </w:p>
        </w:tc>
      </w:tr>
      <w:tr w:rsidR="00B166DF" w14:paraId="1A749087" w14:textId="77777777" w:rsidTr="00637053">
        <w:tc>
          <w:tcPr>
            <w:tcW w:w="1705" w:type="pct"/>
          </w:tcPr>
          <w:p w14:paraId="6A4BB0A0" w14:textId="4968366B" w:rsidR="00B166DF" w:rsidRDefault="00B166DF" w:rsidP="00B166DF">
            <w:pPr>
              <w:spacing w:after="0" w:line="240" w:lineRule="auto"/>
            </w:pPr>
          </w:p>
        </w:tc>
        <w:tc>
          <w:tcPr>
            <w:tcW w:w="1702" w:type="pct"/>
          </w:tcPr>
          <w:p w14:paraId="52647F77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74C3E6A7" w14:textId="215B067F" w:rsidR="00B166DF" w:rsidRDefault="00B166DF" w:rsidP="00B166DF">
            <w:pPr>
              <w:spacing w:after="0" w:line="240" w:lineRule="auto"/>
            </w:pPr>
            <w:r>
              <w:t xml:space="preserve">Invoice number: </w:t>
            </w:r>
          </w:p>
        </w:tc>
      </w:tr>
      <w:tr w:rsidR="00B166DF" w14:paraId="005D955B" w14:textId="77777777" w:rsidTr="00637053">
        <w:tc>
          <w:tcPr>
            <w:tcW w:w="1705" w:type="pct"/>
          </w:tcPr>
          <w:p w14:paraId="49497ACC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702" w:type="pct"/>
          </w:tcPr>
          <w:p w14:paraId="22F8BA0E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3B066BAD" w14:textId="410512F6" w:rsidR="00B166DF" w:rsidRDefault="00B166DF" w:rsidP="00B166DF">
            <w:pPr>
              <w:spacing w:after="0" w:line="240" w:lineRule="auto"/>
            </w:pPr>
            <w:r>
              <w:t xml:space="preserve">Invoice date: </w:t>
            </w:r>
          </w:p>
        </w:tc>
      </w:tr>
      <w:tr w:rsidR="00B166DF" w14:paraId="607A76BD" w14:textId="77777777" w:rsidTr="00637053">
        <w:tc>
          <w:tcPr>
            <w:tcW w:w="1705" w:type="pct"/>
          </w:tcPr>
          <w:p w14:paraId="05A2E41E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702" w:type="pct"/>
          </w:tcPr>
          <w:p w14:paraId="55160A59" w14:textId="77777777" w:rsidR="00B166DF" w:rsidRDefault="00B166DF" w:rsidP="00B166DF">
            <w:pPr>
              <w:spacing w:after="0" w:line="240" w:lineRule="auto"/>
            </w:pPr>
          </w:p>
        </w:tc>
        <w:tc>
          <w:tcPr>
            <w:tcW w:w="1592" w:type="pct"/>
          </w:tcPr>
          <w:p w14:paraId="4997D2B0" w14:textId="2A91BF6B" w:rsidR="00B166DF" w:rsidRDefault="00B166DF" w:rsidP="00B166DF">
            <w:pPr>
              <w:spacing w:after="0" w:line="240" w:lineRule="auto"/>
            </w:pPr>
            <w:r>
              <w:t xml:space="preserve">Payment due: </w:t>
            </w:r>
          </w:p>
        </w:tc>
      </w:tr>
    </w:tbl>
    <w:p w14:paraId="1EB5F52E" w14:textId="59F7FD90" w:rsidR="001C761D" w:rsidRDefault="003351BC">
      <w:pPr>
        <w:pStyle w:val="Heading2"/>
      </w:pPr>
      <w:r>
        <w:rPr>
          <w:color w:val="2157AA"/>
        </w:rPr>
        <w:t>I</w:t>
      </w:r>
      <w:r w:rsidR="000945BE" w:rsidRPr="00661191">
        <w:rPr>
          <w:color w:val="2157AA"/>
        </w:rPr>
        <w:t>tem</w:t>
      </w:r>
      <w:r w:rsidR="000945BE">
        <w:rPr>
          <w:color w:val="2157AA"/>
        </w:rPr>
        <w:t>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6"/>
        <w:gridCol w:w="1780"/>
        <w:gridCol w:w="1776"/>
        <w:gridCol w:w="1774"/>
      </w:tblGrid>
      <w:tr w:rsidR="00667992" w14:paraId="77832964" w14:textId="77777777" w:rsidTr="00A26C4B">
        <w:tc>
          <w:tcPr>
            <w:tcW w:w="2044" w:type="pct"/>
            <w:shd w:val="clear" w:color="auto" w:fill="E3ECF6"/>
          </w:tcPr>
          <w:p w14:paraId="458B9A16" w14:textId="77777777" w:rsidR="00667992" w:rsidRDefault="00667992" w:rsidP="00881A3B">
            <w:r>
              <w:rPr>
                <w:b/>
                <w:color w:val="2157AA"/>
              </w:rPr>
              <w:t>Description</w:t>
            </w:r>
          </w:p>
        </w:tc>
        <w:tc>
          <w:tcPr>
            <w:tcW w:w="987" w:type="pct"/>
            <w:shd w:val="clear" w:color="auto" w:fill="E3ECF6"/>
          </w:tcPr>
          <w:p w14:paraId="17A3168F" w14:textId="51AF246E" w:rsidR="00667992" w:rsidRDefault="00667992">
            <w:pPr>
              <w:jc w:val="center"/>
            </w:pPr>
            <w:r>
              <w:rPr>
                <w:b/>
                <w:color w:val="2157AA"/>
              </w:rPr>
              <w:t>Quantity</w:t>
            </w:r>
          </w:p>
        </w:tc>
        <w:tc>
          <w:tcPr>
            <w:tcW w:w="985" w:type="pct"/>
            <w:shd w:val="clear" w:color="auto" w:fill="E3ECF6"/>
          </w:tcPr>
          <w:p w14:paraId="66A53A3F" w14:textId="77777777" w:rsidR="00667992" w:rsidRDefault="00667992">
            <w:pPr>
              <w:jc w:val="center"/>
            </w:pPr>
            <w:r>
              <w:rPr>
                <w:b/>
                <w:color w:val="2157AA"/>
              </w:rPr>
              <w:t>Unit price</w:t>
            </w:r>
          </w:p>
        </w:tc>
        <w:tc>
          <w:tcPr>
            <w:tcW w:w="985" w:type="pct"/>
            <w:shd w:val="clear" w:color="auto" w:fill="E3ECF6"/>
          </w:tcPr>
          <w:p w14:paraId="1F78C751" w14:textId="77777777" w:rsidR="00667992" w:rsidRDefault="00667992">
            <w:pPr>
              <w:jc w:val="center"/>
            </w:pPr>
            <w:r>
              <w:rPr>
                <w:b/>
                <w:color w:val="2157AA"/>
              </w:rPr>
              <w:t>Total</w:t>
            </w:r>
          </w:p>
        </w:tc>
      </w:tr>
      <w:tr w:rsidR="00667992" w14:paraId="1F1AF1F9" w14:textId="77777777" w:rsidTr="00A26C4B">
        <w:tc>
          <w:tcPr>
            <w:tcW w:w="2044" w:type="pct"/>
          </w:tcPr>
          <w:p w14:paraId="7B3527D8" w14:textId="5AA4DCC9" w:rsidR="00667992" w:rsidRDefault="00667992" w:rsidP="00661191">
            <w:r>
              <w:rPr>
                <w:i/>
                <w:iCs/>
              </w:rPr>
              <w:t>[Example:</w:t>
            </w:r>
            <w:r w:rsidR="00F47C3F">
              <w:rPr>
                <w:i/>
                <w:iCs/>
              </w:rPr>
              <w:t xml:space="preserve"> Bread flour 5</w:t>
            </w:r>
            <w:r w:rsidR="00204AD7">
              <w:rPr>
                <w:i/>
                <w:iCs/>
              </w:rPr>
              <w:t> </w:t>
            </w:r>
            <w:r w:rsidR="00F47C3F">
              <w:rPr>
                <w:i/>
                <w:iCs/>
              </w:rPr>
              <w:t>kg</w:t>
            </w:r>
            <w:r>
              <w:rPr>
                <w:i/>
                <w:iCs/>
              </w:rPr>
              <w:t>]</w:t>
            </w:r>
          </w:p>
        </w:tc>
        <w:tc>
          <w:tcPr>
            <w:tcW w:w="987" w:type="pct"/>
          </w:tcPr>
          <w:p w14:paraId="414685B3" w14:textId="31194D42" w:rsidR="00667992" w:rsidRDefault="00972F0C" w:rsidP="00661191">
            <w:pPr>
              <w:jc w:val="center"/>
            </w:pPr>
            <w:r>
              <w:t>20</w:t>
            </w:r>
          </w:p>
        </w:tc>
        <w:tc>
          <w:tcPr>
            <w:tcW w:w="985" w:type="pct"/>
          </w:tcPr>
          <w:p w14:paraId="49840429" w14:textId="2C48F92F" w:rsidR="00667992" w:rsidRDefault="00667992" w:rsidP="00661191">
            <w:pPr>
              <w:jc w:val="center"/>
            </w:pPr>
            <w:r w:rsidRPr="005A08C4">
              <w:rPr>
                <w:i/>
                <w:iCs/>
              </w:rPr>
              <w:t>$</w:t>
            </w:r>
            <w:r w:rsidR="00F47C3F">
              <w:rPr>
                <w:i/>
                <w:iCs/>
              </w:rPr>
              <w:t>33.40</w:t>
            </w:r>
          </w:p>
        </w:tc>
        <w:tc>
          <w:tcPr>
            <w:tcW w:w="985" w:type="pct"/>
          </w:tcPr>
          <w:p w14:paraId="6EA084FE" w14:textId="3153B622" w:rsidR="00667992" w:rsidRDefault="00667992" w:rsidP="00661191">
            <w:pPr>
              <w:jc w:val="center"/>
            </w:pPr>
            <w:r>
              <w:rPr>
                <w:i/>
                <w:iCs/>
              </w:rPr>
              <w:t>$</w:t>
            </w:r>
            <w:r w:rsidR="00972F0C">
              <w:rPr>
                <w:i/>
                <w:iCs/>
              </w:rPr>
              <w:t>668</w:t>
            </w:r>
          </w:p>
        </w:tc>
      </w:tr>
      <w:tr w:rsidR="00667992" w14:paraId="73763202" w14:textId="77777777" w:rsidTr="00A26C4B">
        <w:tc>
          <w:tcPr>
            <w:tcW w:w="2044" w:type="pct"/>
          </w:tcPr>
          <w:p w14:paraId="67C18DEF" w14:textId="60489FA9" w:rsidR="00667992" w:rsidRDefault="00667992" w:rsidP="00661191">
            <w:r>
              <w:rPr>
                <w:i/>
                <w:iCs/>
              </w:rPr>
              <w:t>[Example:</w:t>
            </w:r>
            <w:r w:rsidR="00972F0C">
              <w:rPr>
                <w:i/>
                <w:iCs/>
              </w:rPr>
              <w:t xml:space="preserve"> Instant yeast 10</w:t>
            </w:r>
            <w:r w:rsidR="00204AD7">
              <w:rPr>
                <w:i/>
                <w:iCs/>
              </w:rPr>
              <w:t> </w:t>
            </w:r>
            <w:r w:rsidR="00972F0C">
              <w:rPr>
                <w:i/>
                <w:iCs/>
              </w:rPr>
              <w:t>kg</w:t>
            </w:r>
            <w:r>
              <w:rPr>
                <w:i/>
                <w:iCs/>
              </w:rPr>
              <w:t>]</w:t>
            </w:r>
          </w:p>
        </w:tc>
        <w:tc>
          <w:tcPr>
            <w:tcW w:w="987" w:type="pct"/>
          </w:tcPr>
          <w:p w14:paraId="076EF7AC" w14:textId="3FDBCEBD" w:rsidR="00667992" w:rsidRDefault="00972F0C" w:rsidP="00661191">
            <w:pPr>
              <w:jc w:val="center"/>
            </w:pPr>
            <w:r>
              <w:t>2</w:t>
            </w:r>
          </w:p>
        </w:tc>
        <w:tc>
          <w:tcPr>
            <w:tcW w:w="985" w:type="pct"/>
          </w:tcPr>
          <w:p w14:paraId="47203FE6" w14:textId="3F4FBE48" w:rsidR="00667992" w:rsidRDefault="00667992" w:rsidP="00661191">
            <w:pPr>
              <w:jc w:val="center"/>
            </w:pPr>
            <w:r w:rsidRPr="00ED6812">
              <w:rPr>
                <w:i/>
                <w:iCs/>
              </w:rPr>
              <w:t>$</w:t>
            </w:r>
            <w:r w:rsidR="00972F0C">
              <w:rPr>
                <w:i/>
                <w:iCs/>
              </w:rPr>
              <w:t>102</w:t>
            </w:r>
          </w:p>
        </w:tc>
        <w:tc>
          <w:tcPr>
            <w:tcW w:w="985" w:type="pct"/>
          </w:tcPr>
          <w:p w14:paraId="2AEA2410" w14:textId="1A89C8BA" w:rsidR="00667992" w:rsidRDefault="00667992" w:rsidP="00661191">
            <w:pPr>
              <w:jc w:val="center"/>
            </w:pPr>
            <w:r w:rsidRPr="00ED6812">
              <w:rPr>
                <w:i/>
                <w:iCs/>
              </w:rPr>
              <w:t>$2</w:t>
            </w:r>
            <w:r w:rsidR="00972F0C">
              <w:rPr>
                <w:i/>
                <w:iCs/>
              </w:rPr>
              <w:t>04</w:t>
            </w:r>
          </w:p>
        </w:tc>
      </w:tr>
      <w:tr w:rsidR="00667992" w14:paraId="4757B592" w14:textId="77777777" w:rsidTr="00A26C4B">
        <w:tc>
          <w:tcPr>
            <w:tcW w:w="2044" w:type="pct"/>
          </w:tcPr>
          <w:p w14:paraId="18695969" w14:textId="55B282F2" w:rsidR="00667992" w:rsidRDefault="00667992" w:rsidP="00661191"/>
        </w:tc>
        <w:tc>
          <w:tcPr>
            <w:tcW w:w="987" w:type="pct"/>
          </w:tcPr>
          <w:p w14:paraId="1C97CD2A" w14:textId="15CC324D" w:rsidR="00667992" w:rsidRDefault="00667992" w:rsidP="00661191">
            <w:pPr>
              <w:jc w:val="center"/>
            </w:pPr>
          </w:p>
        </w:tc>
        <w:tc>
          <w:tcPr>
            <w:tcW w:w="985" w:type="pct"/>
          </w:tcPr>
          <w:p w14:paraId="06A68AB2" w14:textId="384DA553" w:rsidR="00667992" w:rsidRDefault="00667992" w:rsidP="00661191">
            <w:pPr>
              <w:jc w:val="center"/>
            </w:pPr>
          </w:p>
        </w:tc>
        <w:tc>
          <w:tcPr>
            <w:tcW w:w="985" w:type="pct"/>
          </w:tcPr>
          <w:p w14:paraId="71C901D1" w14:textId="459F1F5E" w:rsidR="00667992" w:rsidRDefault="00667992" w:rsidP="00661191">
            <w:pPr>
              <w:jc w:val="center"/>
            </w:pPr>
          </w:p>
        </w:tc>
      </w:tr>
      <w:tr w:rsidR="00667992" w14:paraId="39782CB3" w14:textId="77777777" w:rsidTr="00A26C4B">
        <w:tc>
          <w:tcPr>
            <w:tcW w:w="2044" w:type="pct"/>
          </w:tcPr>
          <w:p w14:paraId="0ADD8B9E" w14:textId="47E18F0E" w:rsidR="00667992" w:rsidRDefault="00667992" w:rsidP="00661191"/>
        </w:tc>
        <w:tc>
          <w:tcPr>
            <w:tcW w:w="987" w:type="pct"/>
          </w:tcPr>
          <w:p w14:paraId="7041DD40" w14:textId="6B1CB891" w:rsidR="00667992" w:rsidRDefault="00667992" w:rsidP="00661191">
            <w:pPr>
              <w:jc w:val="center"/>
            </w:pPr>
          </w:p>
        </w:tc>
        <w:tc>
          <w:tcPr>
            <w:tcW w:w="985" w:type="pct"/>
          </w:tcPr>
          <w:p w14:paraId="29D1CA93" w14:textId="2D532E1C" w:rsidR="00667992" w:rsidRDefault="00667992" w:rsidP="00661191">
            <w:pPr>
              <w:jc w:val="center"/>
            </w:pPr>
          </w:p>
        </w:tc>
        <w:tc>
          <w:tcPr>
            <w:tcW w:w="985" w:type="pct"/>
          </w:tcPr>
          <w:p w14:paraId="109183C1" w14:textId="5EDC8BC0" w:rsidR="00667992" w:rsidRDefault="00667992" w:rsidP="00661191">
            <w:pPr>
              <w:jc w:val="center"/>
            </w:pPr>
          </w:p>
        </w:tc>
      </w:tr>
      <w:tr w:rsidR="00667992" w14:paraId="1BC72BE7" w14:textId="77777777" w:rsidTr="00A26C4B">
        <w:tc>
          <w:tcPr>
            <w:tcW w:w="2044" w:type="pct"/>
          </w:tcPr>
          <w:p w14:paraId="385A30B1" w14:textId="77777777" w:rsidR="00667992" w:rsidRDefault="00667992" w:rsidP="00661191"/>
        </w:tc>
        <w:tc>
          <w:tcPr>
            <w:tcW w:w="987" w:type="pct"/>
          </w:tcPr>
          <w:p w14:paraId="770AC9F5" w14:textId="77777777" w:rsidR="00667992" w:rsidRDefault="00667992" w:rsidP="00661191">
            <w:pPr>
              <w:jc w:val="center"/>
            </w:pPr>
          </w:p>
        </w:tc>
        <w:tc>
          <w:tcPr>
            <w:tcW w:w="985" w:type="pct"/>
          </w:tcPr>
          <w:p w14:paraId="73F2A174" w14:textId="77777777" w:rsidR="00667992" w:rsidRDefault="00667992" w:rsidP="00661191">
            <w:pPr>
              <w:jc w:val="center"/>
            </w:pPr>
          </w:p>
        </w:tc>
        <w:tc>
          <w:tcPr>
            <w:tcW w:w="985" w:type="pct"/>
          </w:tcPr>
          <w:p w14:paraId="40BC8856" w14:textId="77777777" w:rsidR="00667992" w:rsidRDefault="00667992" w:rsidP="00661191">
            <w:pPr>
              <w:jc w:val="center"/>
            </w:pPr>
          </w:p>
        </w:tc>
      </w:tr>
      <w:tr w:rsidR="00667992" w14:paraId="5DEB48FE" w14:textId="77777777" w:rsidTr="00A26C4B">
        <w:tc>
          <w:tcPr>
            <w:tcW w:w="2044" w:type="pct"/>
          </w:tcPr>
          <w:p w14:paraId="5EF66F64" w14:textId="77777777" w:rsidR="00667992" w:rsidRDefault="00667992" w:rsidP="00661191"/>
        </w:tc>
        <w:tc>
          <w:tcPr>
            <w:tcW w:w="987" w:type="pct"/>
          </w:tcPr>
          <w:p w14:paraId="2F1C3B14" w14:textId="77777777" w:rsidR="00667992" w:rsidRDefault="00667992" w:rsidP="00661191">
            <w:pPr>
              <w:jc w:val="center"/>
            </w:pPr>
          </w:p>
        </w:tc>
        <w:tc>
          <w:tcPr>
            <w:tcW w:w="985" w:type="pct"/>
          </w:tcPr>
          <w:p w14:paraId="69132962" w14:textId="77777777" w:rsidR="00667992" w:rsidRDefault="00667992" w:rsidP="00661191">
            <w:pPr>
              <w:jc w:val="center"/>
            </w:pPr>
          </w:p>
        </w:tc>
        <w:tc>
          <w:tcPr>
            <w:tcW w:w="985" w:type="pct"/>
          </w:tcPr>
          <w:p w14:paraId="489381E7" w14:textId="77777777" w:rsidR="00667992" w:rsidRDefault="00667992" w:rsidP="00661191">
            <w:pPr>
              <w:jc w:val="center"/>
            </w:pPr>
          </w:p>
        </w:tc>
      </w:tr>
      <w:tr w:rsidR="00667992" w14:paraId="11A7BAE4" w14:textId="77777777" w:rsidTr="00A26C4B">
        <w:tc>
          <w:tcPr>
            <w:tcW w:w="2044" w:type="pct"/>
          </w:tcPr>
          <w:p w14:paraId="31C1D6AF" w14:textId="77777777" w:rsidR="00667992" w:rsidRDefault="00667992" w:rsidP="00661191"/>
        </w:tc>
        <w:tc>
          <w:tcPr>
            <w:tcW w:w="987" w:type="pct"/>
          </w:tcPr>
          <w:p w14:paraId="7455C62C" w14:textId="77777777" w:rsidR="00667992" w:rsidRDefault="00667992" w:rsidP="00661191">
            <w:pPr>
              <w:jc w:val="center"/>
            </w:pPr>
          </w:p>
        </w:tc>
        <w:tc>
          <w:tcPr>
            <w:tcW w:w="985" w:type="pct"/>
          </w:tcPr>
          <w:p w14:paraId="19A07495" w14:textId="77777777" w:rsidR="00667992" w:rsidRDefault="00667992" w:rsidP="00661191">
            <w:pPr>
              <w:jc w:val="center"/>
            </w:pPr>
          </w:p>
        </w:tc>
        <w:tc>
          <w:tcPr>
            <w:tcW w:w="985" w:type="pct"/>
          </w:tcPr>
          <w:p w14:paraId="4B1C2441" w14:textId="77777777" w:rsidR="00667992" w:rsidRDefault="00667992" w:rsidP="00661191">
            <w:pPr>
              <w:jc w:val="center"/>
            </w:pPr>
          </w:p>
        </w:tc>
      </w:tr>
      <w:tr w:rsidR="00667992" w14:paraId="2CABE68D" w14:textId="77777777" w:rsidTr="00A26C4B">
        <w:tc>
          <w:tcPr>
            <w:tcW w:w="2044" w:type="pct"/>
          </w:tcPr>
          <w:p w14:paraId="2E77A665" w14:textId="77777777" w:rsidR="00667992" w:rsidRDefault="00667992" w:rsidP="00661191"/>
        </w:tc>
        <w:tc>
          <w:tcPr>
            <w:tcW w:w="987" w:type="pct"/>
          </w:tcPr>
          <w:p w14:paraId="3F373015" w14:textId="77777777" w:rsidR="00667992" w:rsidRDefault="00667992" w:rsidP="00661191">
            <w:pPr>
              <w:jc w:val="center"/>
            </w:pPr>
          </w:p>
        </w:tc>
        <w:tc>
          <w:tcPr>
            <w:tcW w:w="985" w:type="pct"/>
          </w:tcPr>
          <w:p w14:paraId="433C62BB" w14:textId="77777777" w:rsidR="00667992" w:rsidRDefault="00667992" w:rsidP="00661191">
            <w:pPr>
              <w:jc w:val="center"/>
            </w:pPr>
          </w:p>
        </w:tc>
        <w:tc>
          <w:tcPr>
            <w:tcW w:w="985" w:type="pct"/>
          </w:tcPr>
          <w:p w14:paraId="065958AF" w14:textId="77777777" w:rsidR="00667992" w:rsidRDefault="00667992" w:rsidP="00661191">
            <w:pPr>
              <w:jc w:val="center"/>
            </w:pPr>
          </w:p>
        </w:tc>
      </w:tr>
    </w:tbl>
    <w:p w14:paraId="4D98DDC9" w14:textId="2EE67B43" w:rsidR="001C761D" w:rsidRDefault="001C761D" w:rsidP="00881A3B">
      <w:pPr>
        <w:spacing w:line="240" w:lineRule="auto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2268"/>
      </w:tblGrid>
      <w:tr w:rsidR="00172706" w14:paraId="66ABED55" w14:textId="77777777" w:rsidTr="00172706">
        <w:tc>
          <w:tcPr>
            <w:tcW w:w="2407" w:type="dxa"/>
          </w:tcPr>
          <w:p w14:paraId="20991D24" w14:textId="0F74E7AE" w:rsidR="00172706" w:rsidRPr="00172706" w:rsidRDefault="00172706" w:rsidP="00172706">
            <w:pPr>
              <w:spacing w:after="0" w:line="240" w:lineRule="auto"/>
              <w:rPr>
                <w:b/>
                <w:bCs/>
                <w:color w:val="2157AA"/>
              </w:rPr>
            </w:pPr>
            <w:r w:rsidRPr="00172706">
              <w:rPr>
                <w:b/>
                <w:bCs/>
                <w:color w:val="2157AA"/>
              </w:rPr>
              <w:t>Discount</w:t>
            </w:r>
            <w:r w:rsidR="00E91BCD">
              <w:rPr>
                <w:b/>
                <w:bCs/>
                <w:color w:val="2157AA"/>
              </w:rPr>
              <w:t>s</w:t>
            </w:r>
            <w:r w:rsidRPr="00172706">
              <w:rPr>
                <w:b/>
                <w:bCs/>
                <w:color w:val="2157AA"/>
              </w:rPr>
              <w:t>:</w:t>
            </w:r>
          </w:p>
        </w:tc>
        <w:tc>
          <w:tcPr>
            <w:tcW w:w="2268" w:type="dxa"/>
          </w:tcPr>
          <w:p w14:paraId="2CFFA6BA" w14:textId="1101DC80" w:rsidR="00172706" w:rsidRPr="000156B0" w:rsidRDefault="00E91BCD" w:rsidP="00172706">
            <w:pPr>
              <w:spacing w:after="0" w:line="240" w:lineRule="auto"/>
              <w:rPr>
                <w:i/>
                <w:iCs/>
              </w:rPr>
            </w:pPr>
            <w:r w:rsidRPr="000156B0">
              <w:rPr>
                <w:i/>
                <w:iCs/>
              </w:rPr>
              <w:t>$0</w:t>
            </w:r>
          </w:p>
        </w:tc>
      </w:tr>
      <w:tr w:rsidR="00172706" w14:paraId="4921622A" w14:textId="77777777" w:rsidTr="00B166DF">
        <w:tc>
          <w:tcPr>
            <w:tcW w:w="2407" w:type="dxa"/>
            <w:shd w:val="clear" w:color="auto" w:fill="E3ECF6"/>
          </w:tcPr>
          <w:p w14:paraId="6CBCC5D2" w14:textId="32A14BE1" w:rsidR="00172706" w:rsidRPr="00172706" w:rsidRDefault="00172706" w:rsidP="00172706">
            <w:pPr>
              <w:spacing w:after="0" w:line="240" w:lineRule="auto"/>
              <w:rPr>
                <w:b/>
                <w:bCs/>
                <w:color w:val="2157AA"/>
              </w:rPr>
            </w:pPr>
            <w:r w:rsidRPr="00172706">
              <w:rPr>
                <w:b/>
                <w:bCs/>
                <w:color w:val="2157AA"/>
              </w:rPr>
              <w:t>Total</w:t>
            </w:r>
            <w:r>
              <w:rPr>
                <w:b/>
                <w:bCs/>
                <w:color w:val="2157AA"/>
              </w:rPr>
              <w:t xml:space="preserve"> amount payable</w:t>
            </w:r>
            <w:r w:rsidRPr="00172706">
              <w:rPr>
                <w:b/>
                <w:bCs/>
                <w:color w:val="2157AA"/>
              </w:rPr>
              <w:t>:</w:t>
            </w:r>
          </w:p>
        </w:tc>
        <w:tc>
          <w:tcPr>
            <w:tcW w:w="2268" w:type="dxa"/>
            <w:shd w:val="clear" w:color="auto" w:fill="E3ECF6"/>
          </w:tcPr>
          <w:p w14:paraId="20FDF15E" w14:textId="1ECCF54F" w:rsidR="00172706" w:rsidRPr="000156B0" w:rsidRDefault="00E91BCD" w:rsidP="00172706">
            <w:pPr>
              <w:spacing w:after="0" w:line="240" w:lineRule="auto"/>
              <w:rPr>
                <w:i/>
                <w:iCs/>
              </w:rPr>
            </w:pPr>
            <w:r w:rsidRPr="000156B0">
              <w:rPr>
                <w:i/>
                <w:iCs/>
              </w:rPr>
              <w:t>$</w:t>
            </w:r>
            <w:r w:rsidR="00972F0C">
              <w:rPr>
                <w:i/>
                <w:iCs/>
              </w:rPr>
              <w:t>872</w:t>
            </w:r>
          </w:p>
        </w:tc>
      </w:tr>
    </w:tbl>
    <w:p w14:paraId="7C8146BA" w14:textId="5B137368" w:rsidR="001C761D" w:rsidRDefault="000945BE">
      <w:pPr>
        <w:pStyle w:val="Heading2"/>
      </w:pPr>
      <w:r>
        <w:rPr>
          <w:color w:val="2157AA"/>
        </w:rPr>
        <w:t>Payment details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1C761D" w14:paraId="73F59193" w14:textId="77777777" w:rsidTr="00172706">
        <w:tc>
          <w:tcPr>
            <w:tcW w:w="5000" w:type="pct"/>
          </w:tcPr>
          <w:p w14:paraId="06833E31" w14:textId="6BA54ABC" w:rsidR="001C761D" w:rsidRDefault="000945BE" w:rsidP="00881A3B">
            <w:pPr>
              <w:spacing w:after="0" w:line="240" w:lineRule="auto"/>
            </w:pPr>
            <w:r>
              <w:t xml:space="preserve">Bank: </w:t>
            </w:r>
          </w:p>
        </w:tc>
      </w:tr>
      <w:tr w:rsidR="001C761D" w14:paraId="2DF7B055" w14:textId="77777777" w:rsidTr="00172706">
        <w:tc>
          <w:tcPr>
            <w:tcW w:w="5000" w:type="pct"/>
          </w:tcPr>
          <w:p w14:paraId="2EDEA1F3" w14:textId="7FB0B3D5" w:rsidR="001C761D" w:rsidRDefault="000945BE" w:rsidP="00881A3B">
            <w:pPr>
              <w:spacing w:after="0" w:line="240" w:lineRule="auto"/>
            </w:pPr>
            <w:r>
              <w:t xml:space="preserve">BSB: </w:t>
            </w:r>
          </w:p>
        </w:tc>
      </w:tr>
      <w:tr w:rsidR="001C761D" w14:paraId="04B3ABED" w14:textId="77777777" w:rsidTr="00172706">
        <w:tc>
          <w:tcPr>
            <w:tcW w:w="5000" w:type="pct"/>
          </w:tcPr>
          <w:p w14:paraId="12348A8B" w14:textId="01A46625" w:rsidR="001C761D" w:rsidRDefault="000945BE" w:rsidP="00881A3B">
            <w:pPr>
              <w:spacing w:after="0" w:line="240" w:lineRule="auto"/>
            </w:pPr>
            <w:r>
              <w:t xml:space="preserve">Account: </w:t>
            </w:r>
          </w:p>
        </w:tc>
      </w:tr>
      <w:tr w:rsidR="001C761D" w14:paraId="0C4F978A" w14:textId="77777777" w:rsidTr="00172706">
        <w:tc>
          <w:tcPr>
            <w:tcW w:w="5000" w:type="pct"/>
          </w:tcPr>
          <w:p w14:paraId="7BD743C3" w14:textId="7136666D" w:rsidR="001C761D" w:rsidRDefault="000945BE" w:rsidP="00881A3B">
            <w:pPr>
              <w:spacing w:after="0" w:line="240" w:lineRule="auto"/>
            </w:pPr>
            <w:r>
              <w:t xml:space="preserve">Other payment method: </w:t>
            </w:r>
          </w:p>
        </w:tc>
      </w:tr>
    </w:tbl>
    <w:p w14:paraId="64753ACF" w14:textId="30D9545E" w:rsidR="001C761D" w:rsidRPr="00881A3B" w:rsidRDefault="00881A3B" w:rsidP="00881A3B">
      <w:pPr>
        <w:spacing w:before="240" w:line="240" w:lineRule="auto"/>
        <w:rPr>
          <w:i/>
          <w:iCs/>
        </w:rPr>
      </w:pPr>
      <w:r w:rsidRPr="00881A3B">
        <w:rPr>
          <w:i/>
          <w:iCs/>
        </w:rPr>
        <w:t>[</w:t>
      </w:r>
      <w:r w:rsidR="00637053">
        <w:rPr>
          <w:i/>
          <w:iCs/>
        </w:rPr>
        <w:t>Optional</w:t>
      </w:r>
      <w:r w:rsidR="00E42F7E">
        <w:rPr>
          <w:i/>
          <w:iCs/>
        </w:rPr>
        <w:t xml:space="preserve"> message</w:t>
      </w:r>
      <w:r w:rsidR="00637053">
        <w:rPr>
          <w:i/>
          <w:iCs/>
        </w:rPr>
        <w:t xml:space="preserve">. Example: </w:t>
      </w:r>
      <w:r w:rsidR="000945BE" w:rsidRPr="00881A3B">
        <w:rPr>
          <w:i/>
          <w:iCs/>
        </w:rPr>
        <w:t>Thank you for your business!</w:t>
      </w:r>
      <w:r w:rsidRPr="00881A3B">
        <w:rPr>
          <w:i/>
          <w:iCs/>
        </w:rPr>
        <w:t>]</w:t>
      </w:r>
    </w:p>
    <w:sectPr w:rsidR="001C761D" w:rsidRPr="00881A3B" w:rsidSect="00C4239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8E6D" w14:textId="77777777" w:rsidR="00AA74E7" w:rsidRDefault="00AA74E7" w:rsidP="00BF2FE0">
      <w:pPr>
        <w:spacing w:after="0" w:line="240" w:lineRule="auto"/>
      </w:pPr>
      <w:r>
        <w:separator/>
      </w:r>
    </w:p>
  </w:endnote>
  <w:endnote w:type="continuationSeparator" w:id="0">
    <w:p w14:paraId="220A7941" w14:textId="77777777" w:rsidR="00AA74E7" w:rsidRDefault="00AA74E7" w:rsidP="00BF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19DF" w14:textId="77777777" w:rsidR="00AA74E7" w:rsidRDefault="00AA74E7" w:rsidP="00BF2FE0">
      <w:pPr>
        <w:spacing w:after="0" w:line="240" w:lineRule="auto"/>
      </w:pPr>
      <w:r>
        <w:separator/>
      </w:r>
    </w:p>
  </w:footnote>
  <w:footnote w:type="continuationSeparator" w:id="0">
    <w:p w14:paraId="0D0E8F7C" w14:textId="77777777" w:rsidR="00AA74E7" w:rsidRDefault="00AA74E7" w:rsidP="00BF2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6566262">
    <w:abstractNumId w:val="8"/>
  </w:num>
  <w:num w:numId="2" w16cid:durableId="838665323">
    <w:abstractNumId w:val="6"/>
  </w:num>
  <w:num w:numId="3" w16cid:durableId="1240870589">
    <w:abstractNumId w:val="5"/>
  </w:num>
  <w:num w:numId="4" w16cid:durableId="1614632166">
    <w:abstractNumId w:val="4"/>
  </w:num>
  <w:num w:numId="5" w16cid:durableId="64884292">
    <w:abstractNumId w:val="7"/>
  </w:num>
  <w:num w:numId="6" w16cid:durableId="1084454959">
    <w:abstractNumId w:val="3"/>
  </w:num>
  <w:num w:numId="7" w16cid:durableId="746725463">
    <w:abstractNumId w:val="2"/>
  </w:num>
  <w:num w:numId="8" w16cid:durableId="495150250">
    <w:abstractNumId w:val="1"/>
  </w:num>
  <w:num w:numId="9" w16cid:durableId="16058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6B0"/>
    <w:rsid w:val="0002469B"/>
    <w:rsid w:val="00034616"/>
    <w:rsid w:val="0006063C"/>
    <w:rsid w:val="00063DC7"/>
    <w:rsid w:val="00077785"/>
    <w:rsid w:val="00084272"/>
    <w:rsid w:val="000945BE"/>
    <w:rsid w:val="00095891"/>
    <w:rsid w:val="000A3D88"/>
    <w:rsid w:val="00114D3D"/>
    <w:rsid w:val="0015074B"/>
    <w:rsid w:val="00160777"/>
    <w:rsid w:val="001619CD"/>
    <w:rsid w:val="00172706"/>
    <w:rsid w:val="00174F75"/>
    <w:rsid w:val="00190DC1"/>
    <w:rsid w:val="001B4D24"/>
    <w:rsid w:val="001C761D"/>
    <w:rsid w:val="001E2AA5"/>
    <w:rsid w:val="00204AD7"/>
    <w:rsid w:val="002363A6"/>
    <w:rsid w:val="00251EC9"/>
    <w:rsid w:val="0029639D"/>
    <w:rsid w:val="002A1735"/>
    <w:rsid w:val="002B1DB8"/>
    <w:rsid w:val="002B3A0B"/>
    <w:rsid w:val="00305CAA"/>
    <w:rsid w:val="003252D1"/>
    <w:rsid w:val="00326F90"/>
    <w:rsid w:val="00330A45"/>
    <w:rsid w:val="003351BC"/>
    <w:rsid w:val="00347E0C"/>
    <w:rsid w:val="003605EA"/>
    <w:rsid w:val="00371210"/>
    <w:rsid w:val="00377AD0"/>
    <w:rsid w:val="003A3B8E"/>
    <w:rsid w:val="003B48E7"/>
    <w:rsid w:val="003B5A70"/>
    <w:rsid w:val="00422F83"/>
    <w:rsid w:val="00424687"/>
    <w:rsid w:val="00424F60"/>
    <w:rsid w:val="0043092B"/>
    <w:rsid w:val="00431F42"/>
    <w:rsid w:val="0049613F"/>
    <w:rsid w:val="005123DA"/>
    <w:rsid w:val="00534D27"/>
    <w:rsid w:val="00550887"/>
    <w:rsid w:val="00556E70"/>
    <w:rsid w:val="005B683F"/>
    <w:rsid w:val="005E0A76"/>
    <w:rsid w:val="005F1D66"/>
    <w:rsid w:val="00637053"/>
    <w:rsid w:val="00642965"/>
    <w:rsid w:val="00661191"/>
    <w:rsid w:val="00667992"/>
    <w:rsid w:val="006841A7"/>
    <w:rsid w:val="006D43DC"/>
    <w:rsid w:val="006F1E3F"/>
    <w:rsid w:val="00713CB6"/>
    <w:rsid w:val="007843F8"/>
    <w:rsid w:val="007B7F39"/>
    <w:rsid w:val="007C509E"/>
    <w:rsid w:val="007D79E6"/>
    <w:rsid w:val="008178E3"/>
    <w:rsid w:val="00817ACA"/>
    <w:rsid w:val="00852B35"/>
    <w:rsid w:val="008632F5"/>
    <w:rsid w:val="0086623F"/>
    <w:rsid w:val="00877F10"/>
    <w:rsid w:val="00881A3B"/>
    <w:rsid w:val="008831EA"/>
    <w:rsid w:val="008C2920"/>
    <w:rsid w:val="0097185F"/>
    <w:rsid w:val="00972F0C"/>
    <w:rsid w:val="009901D7"/>
    <w:rsid w:val="009A3845"/>
    <w:rsid w:val="009D031A"/>
    <w:rsid w:val="009F49D2"/>
    <w:rsid w:val="00A26C4B"/>
    <w:rsid w:val="00A80730"/>
    <w:rsid w:val="00AA1D8D"/>
    <w:rsid w:val="00AA74E7"/>
    <w:rsid w:val="00AB1860"/>
    <w:rsid w:val="00AC053E"/>
    <w:rsid w:val="00AD41FB"/>
    <w:rsid w:val="00AE1A20"/>
    <w:rsid w:val="00AF21B2"/>
    <w:rsid w:val="00B00EC7"/>
    <w:rsid w:val="00B166DF"/>
    <w:rsid w:val="00B47730"/>
    <w:rsid w:val="00B54FB4"/>
    <w:rsid w:val="00B71274"/>
    <w:rsid w:val="00BF2FE0"/>
    <w:rsid w:val="00C42396"/>
    <w:rsid w:val="00C5059D"/>
    <w:rsid w:val="00C51AD9"/>
    <w:rsid w:val="00CB0664"/>
    <w:rsid w:val="00D12E16"/>
    <w:rsid w:val="00D200C7"/>
    <w:rsid w:val="00D21C2C"/>
    <w:rsid w:val="00D44806"/>
    <w:rsid w:val="00DF0021"/>
    <w:rsid w:val="00E04448"/>
    <w:rsid w:val="00E15E36"/>
    <w:rsid w:val="00E257E1"/>
    <w:rsid w:val="00E27E6C"/>
    <w:rsid w:val="00E37418"/>
    <w:rsid w:val="00E42F7E"/>
    <w:rsid w:val="00E75FD4"/>
    <w:rsid w:val="00E91BCD"/>
    <w:rsid w:val="00E947E8"/>
    <w:rsid w:val="00E961DD"/>
    <w:rsid w:val="00E96CD8"/>
    <w:rsid w:val="00EA03D6"/>
    <w:rsid w:val="00F14A49"/>
    <w:rsid w:val="00F32710"/>
    <w:rsid w:val="00F47C3F"/>
    <w:rsid w:val="00F95D06"/>
    <w:rsid w:val="00FC693F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D0142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92B"/>
    <w:pPr>
      <w:jc w:val="right"/>
      <w:outlineLvl w:val="0"/>
    </w:pPr>
    <w:rPr>
      <w:noProof/>
      <w:color w:val="2157AA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3092B"/>
    <w:rPr>
      <w:rFonts w:ascii="Calibri" w:hAnsi="Calibri"/>
      <w:noProof/>
      <w:color w:val="2157AA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BF2F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509</Characters>
  <Application>Microsoft Office Word</Application>
  <DocSecurity>0</DocSecurity>
  <Lines>101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2025-12-17T02:26:00Z</dcterms:created>
  <dcterms:modified xsi:type="dcterms:W3CDTF">2025-12-17T02:32:00Z</dcterms:modified>
  <cp:category/>
</cp:coreProperties>
</file>